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0069-01-2025-000762-81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5rplc-13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18810586240620073999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18810586240620073999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06346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договора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0412365400695004442520148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444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5rplc-21">
    <w:name w:val="cat-UserDefined grp-3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